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various art, cultural, and historical pieces on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transport hub within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four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contains books and other written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three syllables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postman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place contains see-saw's, swings, sand pits, and jungle gyms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can get various foods and household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get room service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usually eat popcorn at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Post Office    </w:t>
      </w:r>
      <w:r>
        <w:t xml:space="preserve">   Library    </w:t>
      </w:r>
      <w:r>
        <w:t xml:space="preserve">   Restaurant    </w:t>
      </w:r>
      <w:r>
        <w:t xml:space="preserve">   City Centre    </w:t>
      </w:r>
      <w:r>
        <w:t xml:space="preserve">   Museum    </w:t>
      </w:r>
      <w:r>
        <w:t xml:space="preserve">   Hotel    </w:t>
      </w:r>
      <w:r>
        <w:t xml:space="preserve">   Supermarket    </w:t>
      </w:r>
      <w:r>
        <w:t xml:space="preserve">   Cinema    </w:t>
      </w:r>
      <w:r>
        <w:t xml:space="preserve">   Playground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2021-10-11T14:29:49Z</dcterms:created>
  <dcterms:modified xsi:type="dcterms:W3CDTF">2021-10-11T14:29:49Z</dcterms:modified>
</cp:coreProperties>
</file>