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you can read and borrow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place you go to put petrol (gas) in your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children learn. You normally start school at the age of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store that sells food, drinks and household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here when you need an operation or someone is going to have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see the latest movies here. Many people eat popcorn while they're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you go here when you want to cut your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criminals are sent here by a judge for a number of days or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deposit or withdraw/take out your money here. You can cash a cheque.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can buy a cup of coffee and cakes or sandwiches.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building where firemen keep their equipment including the fire-engine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place where you can see many types of animals in cages.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can buy fresh bread and cakes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large store that sells clothes, household appliances etc. in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place that sells typical products (normally hand-made) of a region/country.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sell fresh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can wash your clothes in coin-operated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do exercises, weight training and keep fit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sleep when you visit another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they have trials and law cases. A judge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you go here when you don't want to cook at home. They prepare meals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you are taken here when you break the law and are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buy medicine and (legal)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you can buy a beer or other types alcoholic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religious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you go when you want to travel by bus to another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of public land in a city that contains an area of grass where you can rest, play or walk your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place you go when you want to travel by plane to another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see paintings and other works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where you can buy books and magazines.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open area within a city in the shape of a square. It is usually the heart of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you can see many old objects (and sometimes paintings)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2021-10-11T14:28:28Z</dcterms:created>
  <dcterms:modified xsi:type="dcterms:W3CDTF">2021-10-11T14:28:28Z</dcterms:modified>
</cp:coreProperties>
</file>