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a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drink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your hair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a train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discover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buy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report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eat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borrow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buy 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buy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buy fruit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sit on a bench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study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a town</dc:title>
  <dcterms:created xsi:type="dcterms:W3CDTF">2021-10-11T14:28:36Z</dcterms:created>
  <dcterms:modified xsi:type="dcterms:W3CDTF">2021-10-11T14:28:36Z</dcterms:modified>
</cp:coreProperties>
</file>