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Cinema    </w:t>
      </w:r>
      <w:r>
        <w:t xml:space="preserve">   City Centre    </w:t>
      </w:r>
      <w:r>
        <w:t xml:space="preserve">   Hotel    </w:t>
      </w:r>
      <w:r>
        <w:t xml:space="preserve">   Library    </w:t>
      </w:r>
      <w:r>
        <w:t xml:space="preserve">   Museum    </w:t>
      </w:r>
      <w:r>
        <w:t xml:space="preserve">   Playground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2021-10-11T14:28:59Z</dcterms:created>
  <dcterms:modified xsi:type="dcterms:W3CDTF">2021-10-11T14:28:59Z</dcterms:modified>
</cp:coreProperties>
</file>