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I take my child to go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will I find accommodation?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 I find a bus?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I go to buy groceries?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will I go to watch a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will I find the business centre of a town?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I go to send a post card to my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will I go to have a good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I go to find interesting books about Cape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I go to learn more about the history of Cape Town?</w:t>
            </w:r>
          </w:p>
        </w:tc>
      </w:tr>
    </w:tbl>
    <w:p>
      <w:pPr>
        <w:pStyle w:val="WordBankSmall"/>
      </w:pPr>
      <w:r>
        <w:t xml:space="preserve">   library    </w:t>
      </w:r>
      <w:r>
        <w:t xml:space="preserve">   cinema    </w:t>
      </w:r>
      <w:r>
        <w:t xml:space="preserve">   restaurant    </w:t>
      </w:r>
      <w:r>
        <w:t xml:space="preserve">   supermarket    </w:t>
      </w:r>
      <w:r>
        <w:t xml:space="preserve">   hotel    </w:t>
      </w:r>
      <w:r>
        <w:t xml:space="preserve">   post office    </w:t>
      </w:r>
      <w:r>
        <w:t xml:space="preserve">   museum    </w:t>
      </w:r>
      <w:r>
        <w:t xml:space="preserve">   playground    </w:t>
      </w:r>
      <w:r>
        <w:t xml:space="preserve">   bus station    </w:t>
      </w:r>
      <w:r>
        <w:t xml:space="preserve">   city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2021-10-11T14:29:10Z</dcterms:created>
  <dcterms:modified xsi:type="dcterms:W3CDTF">2021-10-11T14:29:10Z</dcterms:modified>
</cp:coreProperties>
</file>