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a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buy rice, sugar and soqp in this big shop.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 see old and valuable things in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post your letters and parcels 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Children come outside to play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buy a meal and eat it in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shops and businesses are in this busy part of the city.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will find many buses picking up and dropping off people in this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go there to watch movies.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 take out books to read then bring them back here.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pay for a room to stay in for a short time here.</w:t>
            </w:r>
          </w:p>
        </w:tc>
      </w:tr>
    </w:tbl>
    <w:p>
      <w:pPr>
        <w:pStyle w:val="WordBankSmall"/>
      </w:pPr>
      <w:r>
        <w:t xml:space="preserve">   Post office    </w:t>
      </w:r>
      <w:r>
        <w:t xml:space="preserve">   Supermarket    </w:t>
      </w:r>
      <w:r>
        <w:t xml:space="preserve">   Cinema    </w:t>
      </w:r>
      <w:r>
        <w:t xml:space="preserve">   Museum    </w:t>
      </w:r>
      <w:r>
        <w:t xml:space="preserve">   Hotel    </w:t>
      </w:r>
      <w:r>
        <w:t xml:space="preserve">   City centre    </w:t>
      </w:r>
      <w:r>
        <w:t xml:space="preserve">   Bus station    </w:t>
      </w:r>
      <w:r>
        <w:t xml:space="preserve">   Library    </w:t>
      </w:r>
      <w:r>
        <w:t xml:space="preserve">   Playground    </w:t>
      </w:r>
      <w:r>
        <w:t xml:space="preserve">   Restaurant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a town</dc:title>
  <dcterms:created xsi:type="dcterms:W3CDTF">2021-10-11T14:29:15Z</dcterms:created>
  <dcterms:modified xsi:type="dcterms:W3CDTF">2021-10-11T14:29:15Z</dcterms:modified>
</cp:coreProperties>
</file>