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lots of luggage.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read quietly.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with popcorn and a large a tv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sleep over for a short visit.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a lovely dinner with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business with busy streets.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all letters and packages go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children swing, jump and laugh.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buy fresh groceries for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fossils and paintings are on display.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2021-10-11T14:29:19Z</dcterms:created>
  <dcterms:modified xsi:type="dcterms:W3CDTF">2021-10-11T14:29:19Z</dcterms:modified>
</cp:coreProperties>
</file>