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visit here when you are on holiday or on a business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usually wait here for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go here to sit and eat meals when you don't want to cook your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here to borrow or read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learn about art, history, and different counties cultures 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take your kids here to play and run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send and receive your mail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events, such as concert, usually takes place at this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watch a movie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go here to buy your groceries for your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2021-10-11T14:29:21Z</dcterms:created>
  <dcterms:modified xsi:type="dcterms:W3CDTF">2021-10-11T14:29:21Z</dcterms:modified>
</cp:coreProperties>
</file>