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nice place to go to have a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where you can travel to another town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you can borrow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place to see a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visit to see a lot of things about history or science?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like to go there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place where you find lots of shops and businesses?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find lots of food, drink and differents things here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send or receive my letters and pascels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lots of rooms that you can stay in when you are on holidays?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2021-10-11T14:29:26Z</dcterms:created>
  <dcterms:modified xsi:type="dcterms:W3CDTF">2021-10-11T14:29:26Z</dcterms:modified>
</cp:coreProperties>
</file>