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part of town which can be found in the middle of the busiest part of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you go to pick up mail and letters sent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place with lots of groceries and other things that you can pay for and take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busses come to and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with a lot of books where you can read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children go to play on swings, climb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they make food and you can pay to eat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Places where you can pay to look at a lot of things that has historic and cultural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you pay to sit and watch a movie/film on a very big screen/television.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you can pay for a room to stay at and sleep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2021-10-11T14:29:28Z</dcterms:created>
  <dcterms:modified xsi:type="dcterms:W3CDTF">2021-10-11T14:29:28Z</dcterms:modified>
</cp:coreProperties>
</file>