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kids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go to look at artifacts and exhibitions of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go to watch a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place sorts and sends out mail?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go out to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central part of a city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go to catch the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go to shop for groceries?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you pay to stay overnight?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go to read and take out books?</w:t>
            </w:r>
          </w:p>
        </w:tc>
      </w:tr>
    </w:tbl>
    <w:p>
      <w:pPr>
        <w:pStyle w:val="WordBankMedium"/>
      </w:pPr>
      <w:r>
        <w:t xml:space="preserve">   Bus Station    </w:t>
      </w:r>
      <w:r>
        <w:t xml:space="preserve">   Cinema    </w:t>
      </w:r>
      <w:r>
        <w:t xml:space="preserve">   Playground    </w:t>
      </w:r>
      <w:r>
        <w:t xml:space="preserve">   City Centre    </w:t>
      </w:r>
      <w:r>
        <w:t xml:space="preserve">   Library    </w:t>
      </w:r>
      <w:r>
        <w:t xml:space="preserve">   Museum    </w:t>
      </w:r>
      <w:r>
        <w:t xml:space="preserve">   Hotel    </w:t>
      </w:r>
      <w:r>
        <w:t xml:space="preserve">   Post Office    </w:t>
      </w:r>
      <w:r>
        <w:t xml:space="preserve">   Restaurant    </w:t>
      </w:r>
      <w:r>
        <w:t xml:space="preserve">   Supermarket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2021-10-11T14:29:44Z</dcterms:created>
  <dcterms:modified xsi:type="dcterms:W3CDTF">2021-10-11T14:29:44Z</dcterms:modified>
</cp:coreProperties>
</file>