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a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buy my groceries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children like to play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send a letter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will have dinner at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 can find books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History tours are held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friends and I go there on weekends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bus departs from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find most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 travel I sleep there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a town</dc:title>
  <dcterms:created xsi:type="dcterms:W3CDTF">2021-10-11T14:29:46Z</dcterms:created>
  <dcterms:modified xsi:type="dcterms:W3CDTF">2021-10-11T14:29:46Z</dcterms:modified>
</cp:coreProperties>
</file>