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my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shop    </w:t>
      </w:r>
      <w:r>
        <w:t xml:space="preserve">   park    </w:t>
      </w:r>
      <w:r>
        <w:t xml:space="preserve">   cinema    </w:t>
      </w:r>
      <w:r>
        <w:t xml:space="preserve">   museum    </w:t>
      </w:r>
      <w:r>
        <w:t xml:space="preserve">   hotel    </w:t>
      </w:r>
      <w:r>
        <w:t xml:space="preserve">   bank    </w:t>
      </w:r>
      <w:r>
        <w:t xml:space="preserve">   policestation    </w:t>
      </w:r>
      <w:r>
        <w:t xml:space="preserve">   postoffice    </w:t>
      </w:r>
      <w:r>
        <w:t xml:space="preserve">   restaurant    </w:t>
      </w:r>
      <w:r>
        <w:t xml:space="preserve">   cafe    </w:t>
      </w:r>
      <w:r>
        <w:t xml:space="preserve">   hospital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my Town</dc:title>
  <dcterms:created xsi:type="dcterms:W3CDTF">2021-10-11T14:29:40Z</dcterms:created>
  <dcterms:modified xsi:type="dcterms:W3CDTF">2021-10-11T14:29:40Z</dcterms:modified>
</cp:coreProperties>
</file>