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walk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football game is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off the plane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learn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eat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waited on the train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 was red so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shop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took some money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shop for chothes in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spanish</dc:title>
  <dcterms:created xsi:type="dcterms:W3CDTF">2021-10-11T14:28:11Z</dcterms:created>
  <dcterms:modified xsi:type="dcterms:W3CDTF">2021-10-11T14:28:11Z</dcterms:modified>
</cp:coreProperties>
</file>