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City</w:t>
      </w:r>
    </w:p>
    <w:p>
      <w:pPr>
        <w:pStyle w:val="Questions"/>
      </w:pPr>
      <w:r>
        <w:t xml:space="preserve">1. BKAN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IAOTLSPH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HOSCOL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LOCEIP TASTNIO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EOSHU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KMARETSEPUR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OZO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GAS NTTSAOI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BYIRRLA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OYT SREOT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PTE HPSO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ORTRAIP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TREAUNTARS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AITSHLPO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ARFM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HEBAC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NDALIS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MMEUSU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City</dc:title>
  <dcterms:created xsi:type="dcterms:W3CDTF">2021-10-11T14:29:14Z</dcterms:created>
  <dcterms:modified xsi:type="dcterms:W3CDTF">2021-10-11T14:29:14Z</dcterms:modified>
</cp:coreProperties>
</file>