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where fire engines are kept, and firefighters wait for emergencies.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where you can look at important objects connected with art, history, or science.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Shop where you can buy drugs, soap, beauty products,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place where wild animals are kept and people come to look at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where you go to watch films.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grass, often in a town, where people can walk and enjoy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a judge decides whether someone is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students study at a high level to get a degree (= type of qualification).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ill or injured people go to be treated by doctors and nurses.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place where planes take off and land, with buildings for passengers to wait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building where Christians go to worship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organization or place where you can borrow money, save money,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where you can buy and eat a meal.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where a bus starts or ends its journey.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a lot of shops have been built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bread and cakes are made and sometimes sold.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shop that sells food, drink, products for the home,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or building that contains a collection of books and other written material that you can read or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place where criminals are kept as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with a stage where people go to watch plays.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children go to be educated.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room or building which is used for showing works of art, sometimes so that they can be sold.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the city</dc:title>
  <dcterms:created xsi:type="dcterms:W3CDTF">2021-10-11T14:28:37Z</dcterms:created>
  <dcterms:modified xsi:type="dcterms:W3CDTF">2021-10-11T14:28:37Z</dcterms:modified>
</cp:coreProperties>
</file>