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the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Library    </w:t>
      </w:r>
      <w:r>
        <w:t xml:space="preserve">   Bank    </w:t>
      </w:r>
      <w:r>
        <w:t xml:space="preserve">   Bus Stop    </w:t>
      </w:r>
      <w:r>
        <w:t xml:space="preserve">   Train Station    </w:t>
      </w:r>
      <w:r>
        <w:t xml:space="preserve">   Mall    </w:t>
      </w:r>
      <w:r>
        <w:t xml:space="preserve">   Shopping Centre    </w:t>
      </w:r>
      <w:r>
        <w:t xml:space="preserve">   Cinema    </w:t>
      </w:r>
      <w:r>
        <w:t xml:space="preserve">   Supermarket    </w:t>
      </w:r>
      <w:r>
        <w:t xml:space="preserve">   Hospital    </w:t>
      </w:r>
      <w:r>
        <w:t xml:space="preserve">   Post Office    </w:t>
      </w:r>
      <w:r>
        <w:t xml:space="preserve">   Park    </w:t>
      </w:r>
      <w:r>
        <w:t xml:space="preserve">   Factory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the city</dc:title>
  <dcterms:created xsi:type="dcterms:W3CDTF">2021-10-11T14:28:39Z</dcterms:created>
  <dcterms:modified xsi:type="dcterms:W3CDTF">2021-10-11T14:28:39Z</dcterms:modified>
</cp:coreProperties>
</file>