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the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Hotel    </w:t>
      </w:r>
      <w:r>
        <w:t xml:space="preserve">   Cinema    </w:t>
      </w:r>
      <w:r>
        <w:t xml:space="preserve">   City Centre    </w:t>
      </w:r>
      <w:r>
        <w:t xml:space="preserve">   Playground    </w:t>
      </w:r>
      <w:r>
        <w:t xml:space="preserve">   Museum    </w:t>
      </w:r>
      <w:r>
        <w:t xml:space="preserve">   Restaurant    </w:t>
      </w:r>
      <w:r>
        <w:t xml:space="preserve">   Supermarket    </w:t>
      </w:r>
      <w:r>
        <w:t xml:space="preserve">   Post Office    </w:t>
      </w:r>
      <w:r>
        <w:t xml:space="preserve">   Library    </w:t>
      </w:r>
      <w:r>
        <w:t xml:space="preserve">   Bus 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the city</dc:title>
  <dcterms:created xsi:type="dcterms:W3CDTF">2021-10-11T14:29:16Z</dcterms:created>
  <dcterms:modified xsi:type="dcterms:W3CDTF">2021-10-11T14:29:16Z</dcterms:modified>
</cp:coreProperties>
</file>