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Cars and posessions found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in which one may find the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in which one enters the building (Alternate to hall)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often to store personal posessions, sometimes converted into further accomodation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one uses the 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in which food is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room, often found in mansions and manor houses after the entrance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for rest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used for eating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one may have sub-terranean ammenities or a winery (pl.)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in which one parks their vehicle or enters the property's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one washes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Room with glass walls and roof, looking out into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Bathroom entered via a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ascend/descend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covering the front door, used to shelter those on the doorstep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move through to another wing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one may find the buttery/pantry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the home</dc:title>
  <dcterms:created xsi:type="dcterms:W3CDTF">2021-10-11T14:28:48Z</dcterms:created>
  <dcterms:modified xsi:type="dcterms:W3CDTF">2021-10-11T14:28:48Z</dcterms:modified>
</cp:coreProperties>
</file>