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train station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campsite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graveyard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golf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port, harbour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2021-10-11T14:27:52Z</dcterms:created>
  <dcterms:modified xsi:type="dcterms:W3CDTF">2021-10-11T14:27:52Z</dcterms:modified>
</cp:coreProperties>
</file>