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bank    </w:t>
      </w:r>
      <w:r>
        <w:t xml:space="preserve">   bookshop    </w:t>
      </w:r>
      <w:r>
        <w:t xml:space="preserve">   cafe    </w:t>
      </w:r>
      <w:r>
        <w:t xml:space="preserve">   car park    </w:t>
      </w:r>
      <w:r>
        <w:t xml:space="preserve">   church    </w:t>
      </w:r>
      <w:r>
        <w:t xml:space="preserve">   garage    </w:t>
      </w:r>
      <w:r>
        <w:t xml:space="preserve">   hospital    </w:t>
      </w:r>
      <w:r>
        <w:t xml:space="preserve">   hotel    </w:t>
      </w:r>
      <w:r>
        <w:t xml:space="preserve">   library    </w:t>
      </w:r>
      <w:r>
        <w:t xml:space="preserve">   playground    </w:t>
      </w:r>
      <w:r>
        <w:t xml:space="preserve">   post office    </w:t>
      </w:r>
      <w:r>
        <w:t xml:space="preserve">   restaurant    </w:t>
      </w:r>
      <w:r>
        <w:t xml:space="preserve">   river    </w:t>
      </w:r>
      <w:r>
        <w:t xml:space="preserve">   supermarket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 </dc:title>
  <dcterms:created xsi:type="dcterms:W3CDTF">2021-10-11T14:28:54Z</dcterms:created>
  <dcterms:modified xsi:type="dcterms:W3CDTF">2021-10-11T14:28:54Z</dcterms:modified>
</cp:coreProperties>
</file>