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people pay to eat cooked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watch movies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most shops are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buy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people wait for a bus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post my letter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children can play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has rooms in which people can stay when traveling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read books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where different objects are kept of interest and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 </dc:title>
  <dcterms:created xsi:type="dcterms:W3CDTF">2021-10-11T14:28:58Z</dcterms:created>
  <dcterms:modified xsi:type="dcterms:W3CDTF">2021-10-11T14:28:58Z</dcterms:modified>
</cp:coreProperties>
</file>