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I go to post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I go to read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I pay to sleep when I'm not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I watch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area in town in busy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I go to buy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I go to sit down and eat and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children go to play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catch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I find out about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2021-10-11T14:29:12Z</dcterms:created>
  <dcterms:modified xsi:type="dcterms:W3CDTF">2021-10-11T14:29:12Z</dcterms:modified>
</cp:coreProperties>
</file>