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p>
      <w:pPr>
        <w:pStyle w:val="Questions"/>
      </w:pPr>
      <w:r>
        <w:t xml:space="preserve">1. yitc nteecr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ptso fcoife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tauseekmrpr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usumme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yabrirl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usb naostti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holet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esntrartua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upydlaorng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ceamin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city centre    </w:t>
      </w:r>
      <w:r>
        <w:t xml:space="preserve">   post office    </w:t>
      </w:r>
      <w:r>
        <w:t xml:space="preserve">   supermarket    </w:t>
      </w:r>
      <w:r>
        <w:t xml:space="preserve">   museum    </w:t>
      </w:r>
      <w:r>
        <w:t xml:space="preserve">   library    </w:t>
      </w:r>
      <w:r>
        <w:t xml:space="preserve">   bus station    </w:t>
      </w:r>
      <w:r>
        <w:t xml:space="preserve">   hotel    </w:t>
      </w:r>
      <w:r>
        <w:t xml:space="preserve">   restaurant    </w:t>
      </w:r>
      <w:r>
        <w:t xml:space="preserve">   playground    </w:t>
      </w:r>
      <w:r>
        <w:t xml:space="preserve">   cinema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2021-10-11T14:29:25Z</dcterms:created>
  <dcterms:modified xsi:type="dcterms:W3CDTF">2021-10-11T14:29:25Z</dcterms:modified>
</cp:coreProperties>
</file>