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bridge    </w:t>
      </w:r>
      <w:r>
        <w:t xml:space="preserve">   castle    </w:t>
      </w:r>
      <w:r>
        <w:t xml:space="preserve">   church    </w:t>
      </w:r>
      <w:r>
        <w:t xml:space="preserve">   city centre    </w:t>
      </w:r>
      <w:r>
        <w:t xml:space="preserve">   lake    </w:t>
      </w:r>
      <w:r>
        <w:t xml:space="preserve">   lookout point    </w:t>
      </w:r>
      <w:r>
        <w:t xml:space="preserve">   market    </w:t>
      </w:r>
      <w:r>
        <w:t xml:space="preserve">   monument    </w:t>
      </w:r>
      <w:r>
        <w:t xml:space="preserve">   mosque    </w:t>
      </w:r>
      <w:r>
        <w:t xml:space="preserve">   museum    </w:t>
      </w:r>
      <w:r>
        <w:t xml:space="preserve">   square    </w:t>
      </w:r>
      <w:r>
        <w:t xml:space="preserve">   stadium    </w:t>
      </w:r>
      <w:r>
        <w:t xml:space="preserve">   town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2021-10-11T14:29:30Z</dcterms:created>
  <dcterms:modified xsi:type="dcterms:W3CDTF">2021-10-11T14:29:30Z</dcterms:modified>
</cp:coreProperties>
</file>