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Places in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receive mail from the ... this morning.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went to buy fruit at the ... yesterday.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went to the ... to find my favourite book.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... had dinosaur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family and I eat at a ... every Friday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... room was very big.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watched the movie Mulan at the ... yesterday.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Shanghai, the ... is always busy.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where lots of children at the ... yesterday.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9 o’clock, the last bus leaves the 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town</dc:title>
  <dcterms:created xsi:type="dcterms:W3CDTF">2021-10-11T14:29:18Z</dcterms:created>
  <dcterms:modified xsi:type="dcterms:W3CDTF">2021-10-11T14:29:18Z</dcterms:modified>
</cp:coreProperties>
</file>