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playground    </w:t>
      </w:r>
      <w:r>
        <w:t xml:space="preserve">   cinema    </w:t>
      </w:r>
      <w:r>
        <w:t xml:space="preserve">   busstation    </w:t>
      </w:r>
      <w:r>
        <w:t xml:space="preserve">   supermarket    </w:t>
      </w:r>
      <w:r>
        <w:t xml:space="preserve">   museum    </w:t>
      </w:r>
      <w:r>
        <w:t xml:space="preserve">   citycentre    </w:t>
      </w:r>
      <w:r>
        <w:t xml:space="preserve">   postoffice    </w:t>
      </w:r>
      <w:r>
        <w:t xml:space="preserve">   hotel    </w:t>
      </w:r>
      <w:r>
        <w:t xml:space="preserve">   Restaurant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2021-10-11T14:29:39Z</dcterms:created>
  <dcterms:modified xsi:type="dcterms:W3CDTF">2021-10-11T14:29:39Z</dcterms:modified>
</cp:coreProperties>
</file>