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p>
      <w:pPr>
        <w:pStyle w:val="Questions"/>
      </w:pPr>
      <w:r>
        <w:t xml:space="preserve">1. MNAECI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OAYRLNGUDP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NBITASTSUO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ESMUMU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MKERTRSPEUA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RRAASNETUT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OCEOFFITSP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ARYLRBI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RNICTCYTEE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LETHO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2021-10-11T14:29:42Z</dcterms:created>
  <dcterms:modified xsi:type="dcterms:W3CDTF">2021-10-11T14:29:42Z</dcterms:modified>
</cp:coreProperties>
</file>