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in which objects of artistic, cultural, historical or scientific interest are kept and shown to the public.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 in which collections of books, newspapers, etc. and sometimes films and recorded music are kept for people to read, study or borrow.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in which films are shown.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you can buy stamps, send letters,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you can buy and eat a meal.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in a town or city where buses leave and arrive, especially to and from other towns.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shop that sells food, drinks and goods used in the home. People choose what they want from the shelves and pay for it as they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area of a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outdoor area where children can play, especially at a school or in a park.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where people stay, usually for a short time, paying for their rooms and meals.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 </dc:title>
  <dcterms:created xsi:type="dcterms:W3CDTF">2021-10-11T14:29:33Z</dcterms:created>
  <dcterms:modified xsi:type="dcterms:W3CDTF">2021-10-11T14:29:33Z</dcterms:modified>
</cp:coreProperties>
</file>