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collect and send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children can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you can watch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you can sit down and 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can sleep overnight.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can buy groceries or household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you will find old items and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you find many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you can read book and search for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get on a bus.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2021-10-11T14:29:38Z</dcterms:created>
  <dcterms:modified xsi:type="dcterms:W3CDTF">2021-10-11T14:29:38Z</dcterms:modified>
</cp:coreProperties>
</file>