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cinema    </w:t>
      </w:r>
      <w:r>
        <w:t xml:space="preserve">   une riviere    </w:t>
      </w:r>
      <w:r>
        <w:t xml:space="preserve">   une ecole    </w:t>
      </w:r>
      <w:r>
        <w:t xml:space="preserve">   un supermarche    </w:t>
      </w:r>
      <w:r>
        <w:t xml:space="preserve">   un cafe    </w:t>
      </w:r>
      <w:r>
        <w:t xml:space="preserve">   une eglise    </w:t>
      </w:r>
      <w:r>
        <w:t xml:space="preserve">   un musee    </w:t>
      </w:r>
      <w:r>
        <w:t xml:space="preserve">   une poste    </w:t>
      </w:r>
      <w:r>
        <w:t xml:space="preserve">   un zoo    </w:t>
      </w:r>
      <w:r>
        <w:t xml:space="preserve">   un gare    </w:t>
      </w:r>
      <w:r>
        <w:t xml:space="preserve">   un parc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2021-10-11T14:28:31Z</dcterms:created>
  <dcterms:modified xsi:type="dcterms:W3CDTF">2021-10-11T14:28:31Z</dcterms:modified>
</cp:coreProperties>
</file>