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Places in town and directions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Come si dice in Italiano "Bus stop"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Come si dice in Italiano "Here"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Come si dice in Italiano "Behind"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Come si dice in Italiano "Next to"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Come si dice in Italiano "Museum"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Come si dice in Italiano "Small family restaurant"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Come si dice in Italiano "Over there"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Come si dice in Italiano "Shops"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Come si dice in Italiano "Hospital"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Come si dice in Italiano "Police headquarters"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Come si dice in Italiano "Town hall"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Come si dice in Italiano "Post Office"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Come si dice in Italiano "Church"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Come si dice in Italiano "Chemist"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Come si dice in Italiano "Supermarket"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Come si dice in Italiano "Station"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Come si dice in Italiano "Castle"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Come si dice in Italiano "Restaurant"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Come si dice in Italiano "Theatre"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Come si dice in Italiano "Bank"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Come si dice in Italiano "In front of"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 in town and directions</dc:title>
  <dcterms:created xsi:type="dcterms:W3CDTF">2021-10-11T14:28:47Z</dcterms:created>
  <dcterms:modified xsi:type="dcterms:W3CDTF">2021-10-11T14:28:47Z</dcterms:modified>
</cp:coreProperties>
</file>