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of pilgrimage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Spiritualism    </w:t>
      </w:r>
      <w:r>
        <w:t xml:space="preserve">   Christianity    </w:t>
      </w:r>
      <w:r>
        <w:t xml:space="preserve">   Religion    </w:t>
      </w:r>
      <w:r>
        <w:t xml:space="preserve">   Devotion    </w:t>
      </w:r>
      <w:r>
        <w:t xml:space="preserve">   Holy    </w:t>
      </w:r>
      <w:r>
        <w:t xml:space="preserve">   Sacred    </w:t>
      </w:r>
      <w:r>
        <w:t xml:space="preserve">   Trail    </w:t>
      </w:r>
      <w:r>
        <w:t xml:space="preserve">   Mountain    </w:t>
      </w:r>
      <w:r>
        <w:t xml:space="preserve">   Hike    </w:t>
      </w:r>
      <w:r>
        <w:t xml:space="preserve">   Walk    </w:t>
      </w:r>
      <w:r>
        <w:t xml:space="preserve">   Buddhism    </w:t>
      </w:r>
      <w:r>
        <w:t xml:space="preserve">   Robes    </w:t>
      </w:r>
      <w:r>
        <w:t xml:space="preserve">   Fasting    </w:t>
      </w:r>
      <w:r>
        <w:t xml:space="preserve">   Pilgrim    </w:t>
      </w:r>
      <w:r>
        <w:t xml:space="preserve">   Prayers    </w:t>
      </w:r>
      <w:r>
        <w:t xml:space="preserve">   Pray    </w:t>
      </w:r>
      <w:r>
        <w:t xml:space="preserve">   God    </w:t>
      </w:r>
      <w:r>
        <w:t xml:space="preserve">   Connect    </w:t>
      </w:r>
      <w:r>
        <w:t xml:space="preserve">   Nature    </w:t>
      </w:r>
      <w:r>
        <w:t xml:space="preserve">   Spiritual    </w:t>
      </w:r>
      <w:r>
        <w:t xml:space="preserve">   River ganges    </w:t>
      </w:r>
      <w:r>
        <w:t xml:space="preserve">   Hinduism    </w:t>
      </w:r>
      <w:r>
        <w:t xml:space="preserve">   Skellig Michael    </w:t>
      </w:r>
      <w:r>
        <w:t xml:space="preserve">   Croagh Patrick    </w:t>
      </w:r>
      <w:r>
        <w:t xml:space="preserve">   Glendalough    </w:t>
      </w:r>
      <w:r>
        <w:t xml:space="preserve">   Islam    </w:t>
      </w:r>
      <w:r>
        <w:t xml:space="preserve">   Kaaba    </w:t>
      </w:r>
      <w:r>
        <w:t xml:space="preserve">   Mecca    </w:t>
      </w:r>
      <w:r>
        <w:t xml:space="preserve">   Pilgrimage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of pilgrimage </dc:title>
  <dcterms:created xsi:type="dcterms:W3CDTF">2021-10-11T14:28:42Z</dcterms:created>
  <dcterms:modified xsi:type="dcterms:W3CDTF">2021-10-11T14:28:42Z</dcterms:modified>
</cp:coreProperties>
</file>