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Places of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Factory    </w:t>
      </w:r>
      <w:r>
        <w:t xml:space="preserve">   Parks    </w:t>
      </w:r>
      <w:r>
        <w:t xml:space="preserve">   Office    </w:t>
      </w:r>
      <w:r>
        <w:t xml:space="preserve">   School    </w:t>
      </w:r>
      <w:r>
        <w:t xml:space="preserve">   Elderly home    </w:t>
      </w:r>
      <w:r>
        <w:t xml:space="preserve">   Garage    </w:t>
      </w:r>
      <w:r>
        <w:t xml:space="preserve">   Farm    </w:t>
      </w:r>
      <w:r>
        <w:t xml:space="preserve">   Shop    </w:t>
      </w:r>
      <w:r>
        <w:t xml:space="preserve">   garage    </w:t>
      </w:r>
      <w:r>
        <w:t xml:space="preserve">   elderly home    </w:t>
      </w:r>
      <w:r>
        <w:t xml:space="preserve">   library    </w:t>
      </w:r>
      <w:r>
        <w:t xml:space="preserve">   kennels    </w:t>
      </w:r>
      <w:r>
        <w:t xml:space="preserve">   gym    </w:t>
      </w:r>
      <w:r>
        <w:t xml:space="preserve">   school    </w:t>
      </w:r>
      <w:r>
        <w:t xml:space="preserve">   parks    </w:t>
      </w:r>
      <w:r>
        <w:t xml:space="preserve">   building site    </w:t>
      </w:r>
      <w:r>
        <w:t xml:space="preserve">   farm    </w:t>
      </w:r>
      <w:r>
        <w:t xml:space="preserve">   office    </w:t>
      </w:r>
      <w:r>
        <w:t xml:space="preserve">   garden centre    </w:t>
      </w:r>
      <w:r>
        <w:t xml:space="preserve">   factory    </w:t>
      </w:r>
      <w:r>
        <w:t xml:space="preserve">   cafe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of work</dc:title>
  <dcterms:created xsi:type="dcterms:W3CDTF">2021-10-11T14:28:59Z</dcterms:created>
  <dcterms:modified xsi:type="dcterms:W3CDTF">2021-10-11T14:28:59Z</dcterms:modified>
</cp:coreProperties>
</file>