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of 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Anglican Christians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alcove in the Qiblah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day do Muslims have to go to pray at the mosque?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selfless service called in Sikhism?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food hall called in a gurdwara?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Muslims worship?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raised platform in a church where the vicar stands?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Sikhs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type of Christian worships in a meeting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bird can be found on the lectern in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tower called where the Muezzin makes the call to prayer?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of worship</dc:title>
  <dcterms:created xsi:type="dcterms:W3CDTF">2021-10-11T14:28:22Z</dcterms:created>
  <dcterms:modified xsi:type="dcterms:W3CDTF">2021-10-11T14:28:22Z</dcterms:modified>
</cp:coreProperties>
</file>