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on Campus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to the University of Michigan men’s and women’s basketball teams, as well as its women’s gymnastics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on campus which is home to The Cube “Endover”, a gift of the Class of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Michigan’s School of Business named for the University’s largest donor (lifetime donations total $313 million)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 open space in the middle of Central Campus which showcases a brass block “M” embedded into the center of this popular hangout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botanical gardens located in northeast Ann 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Michigan’s newest residences where you will find a diverse mix of graduate and professional students from various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independent University of Michigan Library houses the original resources for the study of American history and culture from the fifteenth to the early twentieth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University of Michigan’s first “school” and the largest of U-M’s 19 Schools and Colleges (use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a variety of services to assist international students, scholars, faculty, and staff and the University of Michigan, as well as U-M American students seeking opportunities to study, work, or travel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School of graduate studies endowed in 1935 which was named for a donor that was on the original Board of Directors for the Ford Motor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springboard for new discoveries, university-industry interaction, job created and educational opportunity/previous home to Pfizer’s research campus (use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University’s largest performance venue opened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University’s newest administration building, established in 2014 which houses FIN/HR operations including Accounts Receivable/Accounts Payable, Human Resources, Travel &amp; Expenses, Accounting Services and Supplier Records &amp; Reporting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second-oldest building on U-M’s campus and the first observatory built in the State of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Nicknamed “The Big House”, this home to the University of Michigan Football Team has an official capacity of 107,601 but has hosted crowds in excess of 115,000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popular indoor hangout building is filled with meeting rooms, a 640-seat theatre, convenience store, information desk, cyber lounge, several eateries, a charming garden and even a 21-room 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Built in 1923 as a field house but was converted into an ice arena in 1973 and now houses the University of Michigan hockey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Administrative building which houses a number of administrative operations, including Payroll, Procurement, the Treasurer’s Office, University Audits, Financial Operations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graduate library, located on the Diag, is the University of Michigan’s primary research collection for the humanities and social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Nickname given to the Nichols Arboretum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on Campus</dc:title>
  <dcterms:created xsi:type="dcterms:W3CDTF">2021-10-11T14:28:24Z</dcterms:created>
  <dcterms:modified xsi:type="dcterms:W3CDTF">2021-10-11T14:28:24Z</dcterms:modified>
</cp:coreProperties>
</file>