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to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PYLOS    </w:t>
      </w:r>
      <w:r>
        <w:t xml:space="preserve">   PHAEACIA    </w:t>
      </w:r>
      <w:r>
        <w:t xml:space="preserve">   MOUNT OLYMPUS    </w:t>
      </w:r>
      <w:r>
        <w:t xml:space="preserve">   LACEDAEMON    </w:t>
      </w:r>
      <w:r>
        <w:t xml:space="preserve">   GREECE    </w:t>
      </w:r>
      <w:r>
        <w:t xml:space="preserve">   UNDERWORLD    </w:t>
      </w:r>
      <w:r>
        <w:t xml:space="preserve">   ELYSIAN FIELDS    </w:t>
      </w:r>
      <w:r>
        <w:t xml:space="preserve">   CRETE    </w:t>
      </w:r>
      <w:r>
        <w:t xml:space="preserve">   ATHENS    </w:t>
      </w:r>
      <w:r>
        <w:t xml:space="preserve">   AEGAL    </w:t>
      </w:r>
      <w:r>
        <w:t xml:space="preserve">   AEAEA    </w:t>
      </w:r>
      <w:r>
        <w:t xml:space="preserve">   ACHAEA    </w:t>
      </w:r>
      <w:r>
        <w:t xml:space="preserve">   SPARTA    </w:t>
      </w:r>
      <w:r>
        <w:t xml:space="preserve">   ITHACA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Visit</dc:title>
  <dcterms:created xsi:type="dcterms:W3CDTF">2021-10-11T14:28:18Z</dcterms:created>
  <dcterms:modified xsi:type="dcterms:W3CDTF">2021-10-11T14:28:18Z</dcterms:modified>
</cp:coreProperties>
</file>