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to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place with royal connections  where you can see some of the biggest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Michelin-starred restaurant in Torquay is named after an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local coastal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village with teeny tiny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famous crime writer was born in  Torquay?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could you be sure to see seals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get one of the best views of Torquay... without leaving the seafront?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picturesque walk in Torquay; a bit of a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could you find prehistoric animals in Torquay?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starts with fun and is the type of railway on Babbacombe cliffs</w:t>
            </w:r>
          </w:p>
        </w:tc>
      </w:tr>
    </w:tbl>
    <w:p>
      <w:pPr>
        <w:pStyle w:val="WordBankLarge"/>
      </w:pPr>
      <w:r>
        <w:t xml:space="preserve">   Babbacombe Model Village    </w:t>
      </w:r>
      <w:r>
        <w:t xml:space="preserve">   Living Coasts    </w:t>
      </w:r>
      <w:r>
        <w:t xml:space="preserve">   The Big Wheel    </w:t>
      </w:r>
      <w:r>
        <w:t xml:space="preserve">   Agatha Christie    </w:t>
      </w:r>
      <w:r>
        <w:t xml:space="preserve">   The Elephant    </w:t>
      </w:r>
      <w:r>
        <w:t xml:space="preserve">   funicular    </w:t>
      </w:r>
      <w:r>
        <w:t xml:space="preserve">   Dinosaur World    </w:t>
      </w:r>
      <w:r>
        <w:t xml:space="preserve">   Princess Theatre    </w:t>
      </w:r>
      <w:r>
        <w:t xml:space="preserve">   South West Coast Path    </w:t>
      </w:r>
      <w:r>
        <w:t xml:space="preserve">   Rock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</dc:title>
  <dcterms:created xsi:type="dcterms:W3CDTF">2021-10-11T14:28:37Z</dcterms:created>
  <dcterms:modified xsi:type="dcterms:W3CDTF">2021-10-11T14:28:37Z</dcterms:modified>
</cp:coreProperties>
</file>