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Places to Visit in India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tomb of the Mughal Emperor Humayan located in Dehli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Five- story tall tower with balconies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India's largest and deepest caves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16th century hilltop fort and palace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capital of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the Taj Mahal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Monumental arch in New Dehli also known as the Dehli Memorial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old fort whose name is based on the color of its walls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Mansion of the Holkar Dynasty located in Indore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City on India's west coast formerly known as Bombay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country located in South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Temple located in Dehli with a flower-like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Boating and rafting along this major river north of the Yamuna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Boating and rafting along this major river south of the Ganges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 building in Agra built by an emperor out of love for his wife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to Visit in India</dc:title>
  <dcterms:created xsi:type="dcterms:W3CDTF">2021-10-11T14:29:29Z</dcterms:created>
  <dcterms:modified xsi:type="dcterms:W3CDTF">2021-10-11T14:29:29Z</dcterms:modified>
</cp:coreProperties>
</file>