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to Visit in Zambia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world's largest artifiticial lake is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remote province.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bidge built over the second gorge of Victoria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Zambia's most popular park is the __________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is the largest and oldest museum in Zambia.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last Saturday of the month; people from different countries bring art to Zambia.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Capitial of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is in progress of a new tourism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waterfall at the border of Zambia and Zambabwe.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 is the largest and oldest park in Zambia.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drier months, you can swim on the edge of Victoria Falls. this is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is the fourth-largest river in Zambia.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museum dedicated to preserving Zamiba's railway herritage.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the commercial center of the copperbelt, Zambia's copper mining region, and capitial of copperbelt province.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 in Zambia</dc:title>
  <dcterms:created xsi:type="dcterms:W3CDTF">2021-10-11T14:28:12Z</dcterms:created>
  <dcterms:modified xsi:type="dcterms:W3CDTF">2021-10-11T14:28:12Z</dcterms:modified>
</cp:coreProperties>
</file>