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Places to 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Hard Rock Cafe    </w:t>
      </w:r>
      <w:r>
        <w:t xml:space="preserve">   Tim Hortons    </w:t>
      </w:r>
      <w:r>
        <w:t xml:space="preserve">   Cora    </w:t>
      </w:r>
      <w:r>
        <w:t xml:space="preserve">   MOD Pizza LLC    </w:t>
      </w:r>
      <w:r>
        <w:t xml:space="preserve">   Boston Pizza    </w:t>
      </w:r>
      <w:r>
        <w:t xml:space="preserve">   Outback Stakehouse    </w:t>
      </w:r>
      <w:r>
        <w:t xml:space="preserve">   Panera Bread    </w:t>
      </w:r>
      <w:r>
        <w:t xml:space="preserve">   Triple O's    </w:t>
      </w:r>
      <w:r>
        <w:t xml:space="preserve">   White Spot    </w:t>
      </w:r>
      <w:r>
        <w:t xml:space="preserve">   Red Robin    </w:t>
      </w:r>
      <w:r>
        <w:t xml:space="preserve">   Chipotle Mexican Grill    </w:t>
      </w:r>
      <w:r>
        <w:t xml:space="preserve">   Subway    </w:t>
      </w:r>
      <w:r>
        <w:t xml:space="preserve">   Five Guys    </w:t>
      </w:r>
      <w:r>
        <w:t xml:space="preserve">   Domino's Pizza    </w:t>
      </w:r>
      <w:r>
        <w:t xml:space="preserve">   Pizza Hut    </w:t>
      </w:r>
      <w:r>
        <w:t xml:space="preserve">   Chick-fil-A    </w:t>
      </w:r>
      <w:r>
        <w:t xml:space="preserve">   K F C    </w:t>
      </w:r>
      <w:r>
        <w:t xml:space="preserve">   Carl's Jr    </w:t>
      </w:r>
      <w:r>
        <w:t xml:space="preserve">   Wendys    </w:t>
      </w:r>
      <w:r>
        <w:t xml:space="preserve">   Burger King    </w:t>
      </w:r>
      <w:r>
        <w:t xml:space="preserve">   McDonald's    </w:t>
      </w:r>
      <w:r>
        <w:t xml:space="preserve">   Fatburger    </w:t>
      </w:r>
      <w:r>
        <w:t xml:space="preserve">   I H O P    </w:t>
      </w:r>
      <w:r>
        <w:t xml:space="preserve">   A W    </w:t>
      </w:r>
      <w:r>
        <w:t xml:space="preserve">   Dairy Queen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Places to eat</dc:title>
  <dcterms:created xsi:type="dcterms:W3CDTF">2021-10-11T14:28:39Z</dcterms:created>
  <dcterms:modified xsi:type="dcterms:W3CDTF">2021-10-11T14:28:39Z</dcterms:modified>
</cp:coreProperties>
</file>