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to practice - 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</w:tr>
    </w:tbl>
    <w:p>
      <w:pPr>
        <w:pStyle w:val="WordBankMedium"/>
      </w:pPr>
      <w:r>
        <w:t xml:space="preserve">   Кярдла    </w:t>
      </w:r>
      <w:r>
        <w:t xml:space="preserve">   Тарту    </w:t>
      </w:r>
      <w:r>
        <w:t xml:space="preserve">   Вильянди    </w:t>
      </w:r>
      <w:r>
        <w:t xml:space="preserve">   Пярну    </w:t>
      </w:r>
      <w:r>
        <w:t xml:space="preserve">   кино    </w:t>
      </w:r>
      <w:r>
        <w:t xml:space="preserve">   кафе    </w:t>
      </w:r>
      <w:r>
        <w:t xml:space="preserve">   море    </w:t>
      </w:r>
      <w:r>
        <w:t xml:space="preserve">   озеро    </w:t>
      </w:r>
      <w:r>
        <w:t xml:space="preserve">   Россия    </w:t>
      </w:r>
      <w:r>
        <w:t xml:space="preserve">   Москва    </w:t>
      </w:r>
      <w:r>
        <w:t xml:space="preserve">   шапка    </w:t>
      </w:r>
      <w:r>
        <w:t xml:space="preserve">   корзина    </w:t>
      </w:r>
      <w:r>
        <w:t xml:space="preserve">   музеи́    </w:t>
      </w:r>
      <w:r>
        <w:t xml:space="preserve">   интернет    </w:t>
      </w:r>
      <w:r>
        <w:t xml:space="preserve">   парк    </w:t>
      </w:r>
      <w:r>
        <w:t xml:space="preserve">   торт    </w:t>
      </w:r>
      <w:r>
        <w:t xml:space="preserve">   город    </w:t>
      </w:r>
      <w:r>
        <w:t xml:space="preserve">   дом    </w:t>
      </w:r>
      <w:r>
        <w:t xml:space="preserve">   диван    </w:t>
      </w:r>
      <w:r>
        <w:t xml:space="preserve">   стул    </w:t>
      </w:r>
      <w:r>
        <w:t xml:space="preserve">   полка    </w:t>
      </w:r>
      <w:r>
        <w:t xml:space="preserve">   Эстония    </w:t>
      </w:r>
      <w:r>
        <w:t xml:space="preserve">   комната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to practice - where</dc:title>
  <dcterms:created xsi:type="dcterms:W3CDTF">2021-10-11T14:30:03Z</dcterms:created>
  <dcterms:modified xsi:type="dcterms:W3CDTF">2021-10-11T14:30:03Z</dcterms:modified>
</cp:coreProperties>
</file>