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to visit in the park</w:t>
      </w:r>
    </w:p>
    <w:p>
      <w:pPr>
        <w:pStyle w:val="Questions"/>
      </w:pPr>
      <w:r>
        <w:t xml:space="preserve">1. DAGSULO EOGDL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ESTWADAEHR EFCA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EHERT ITGF HOSPS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TISVORI RNTCEE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PANOSMDCUGR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TRSOSP ELNRTA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EIEPRNO TYACEERM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BIG IENP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EINESDLWSR DIRVE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ANOLT TSHHGIE EFIR OERTW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11. CPAEE PPIE VATSI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RCRHPEAES RGEVO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YAMR LAEK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EAHSWRTEAD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to visit in the park</dc:title>
  <dcterms:created xsi:type="dcterms:W3CDTF">2021-10-11T14:28:20Z</dcterms:created>
  <dcterms:modified xsi:type="dcterms:W3CDTF">2021-10-11T14:28:20Z</dcterms:modified>
</cp:coreProperties>
</file>