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Places, transportation,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limonada    </w:t>
      </w:r>
      <w:r>
        <w:t xml:space="preserve">   postre    </w:t>
      </w:r>
      <w:r>
        <w:t xml:space="preserve">   refresco    </w:t>
      </w:r>
      <w:r>
        <w:t xml:space="preserve">   moto    </w:t>
      </w:r>
      <w:r>
        <w:t xml:space="preserve">   bicicleta    </w:t>
      </w:r>
      <w:r>
        <w:t xml:space="preserve">   apie    </w:t>
      </w:r>
      <w:r>
        <w:t xml:space="preserve">   tractor    </w:t>
      </w:r>
      <w:r>
        <w:t xml:space="preserve">   barco    </w:t>
      </w:r>
      <w:r>
        <w:t xml:space="preserve">   taxi    </w:t>
      </w:r>
      <w:r>
        <w:t xml:space="preserve">   autobus    </w:t>
      </w:r>
      <w:r>
        <w:t xml:space="preserve">   carro    </w:t>
      </w:r>
      <w:r>
        <w:t xml:space="preserve">   tren    </w:t>
      </w:r>
      <w:r>
        <w:t xml:space="preserve">   avion    </w:t>
      </w:r>
      <w:r>
        <w:t xml:space="preserve">   metro    </w:t>
      </w:r>
      <w:r>
        <w:t xml:space="preserve">   patata    </w:t>
      </w:r>
      <w:r>
        <w:t xml:space="preserve">   arroz    </w:t>
      </w:r>
      <w:r>
        <w:t xml:space="preserve">   helado    </w:t>
      </w:r>
      <w:r>
        <w:t xml:space="preserve">   galletas    </w:t>
      </w:r>
      <w:r>
        <w:t xml:space="preserve">   papasfritas    </w:t>
      </w:r>
      <w:r>
        <w:t xml:space="preserve">   jugo    </w:t>
      </w:r>
      <w:r>
        <w:t xml:space="preserve">   naranja    </w:t>
      </w:r>
      <w:r>
        <w:t xml:space="preserve">   carne    </w:t>
      </w:r>
      <w:r>
        <w:t xml:space="preserve">   sopa    </w:t>
      </w:r>
      <w:r>
        <w:t xml:space="preserve">   verduras    </w:t>
      </w:r>
      <w:r>
        <w:t xml:space="preserve">   pescado    </w:t>
      </w:r>
      <w:r>
        <w:t xml:space="preserve">   papeleria    </w:t>
      </w:r>
      <w:r>
        <w:t xml:space="preserve">   hospital    </w:t>
      </w:r>
      <w:r>
        <w:t xml:space="preserve">   museo    </w:t>
      </w:r>
      <w:r>
        <w:t xml:space="preserve">   libreria    </w:t>
      </w:r>
      <w:r>
        <w:t xml:space="preserve">   zapateria    </w:t>
      </w:r>
      <w:r>
        <w:t xml:space="preserve">   panaderia    </w:t>
      </w:r>
      <w:r>
        <w:t xml:space="preserve">   cine    </w:t>
      </w:r>
      <w:r>
        <w:t xml:space="preserve">   teatro    </w:t>
      </w:r>
      <w:r>
        <w:t xml:space="preserve">   centrocomercial    </w:t>
      </w:r>
      <w:r>
        <w:t xml:space="preserve">   supermercado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Places, transportation, food</dc:title>
  <dcterms:created xsi:type="dcterms:W3CDTF">2021-10-11T14:28:23Z</dcterms:created>
  <dcterms:modified xsi:type="dcterms:W3CDTF">2021-10-11T14:28:23Z</dcterms:modified>
</cp:coreProperties>
</file>