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we can go &amp;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outdoor area where people go on rides such as roller coasters.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country people can speak Arabic, Spanish, French and also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you can see the latest movies.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you can buy fresh bread and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is the most developed African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you go to when you want to travel by bus to another location.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civil and criminal cases are presented before a judge.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can buy a cup of coffee of tea and sandwiches.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that sells fresh meat such as steak and 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people go to take care of or fix a problem with their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country, you can find people that speak Chinese, English, and Malay.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is in both European and Asian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Asian country that has English and Hindi as official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you go when you want to travel by plane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a very cold place in the northern hemisphere, it is part of USA territory.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we can go &amp; more</dc:title>
  <dcterms:created xsi:type="dcterms:W3CDTF">2021-10-11T14:29:43Z</dcterms:created>
  <dcterms:modified xsi:type="dcterms:W3CDTF">2021-10-11T14:29:43Z</dcterms:modified>
</cp:coreProperties>
</file>