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we’ve been </w:t>
      </w:r>
    </w:p>
    <w:p>
      <w:pPr>
        <w:pStyle w:val="Questions"/>
      </w:pPr>
      <w:r>
        <w:t xml:space="preserve">1. IDWL RAETW SETW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SLATBBLKAE GEMAS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WNRTWATOE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LMAL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STACSRUBK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NWNOWTOD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OHKYEC SGEMA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AENNTSOMI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RSECOC SAGEM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FVILRELYAA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RUOY OHSUE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YM SUEOH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we’ve been </dc:title>
  <dcterms:created xsi:type="dcterms:W3CDTF">2021-10-11T14:29:10Z</dcterms:created>
  <dcterms:modified xsi:type="dcterms:W3CDTF">2021-10-11T14:29:10Z</dcterms:modified>
</cp:coreProperties>
</file>