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Places you have been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New Mexico    </w:t>
      </w:r>
      <w:r>
        <w:t xml:space="preserve">   Texas    </w:t>
      </w:r>
      <w:r>
        <w:t xml:space="preserve">   Georgia    </w:t>
      </w:r>
      <w:r>
        <w:t xml:space="preserve">   Kentucky    </w:t>
      </w:r>
      <w:r>
        <w:t xml:space="preserve">   France    </w:t>
      </w:r>
      <w:r>
        <w:t xml:space="preserve">   New York    </w:t>
      </w:r>
      <w:r>
        <w:t xml:space="preserve">   California    </w:t>
      </w:r>
      <w:r>
        <w:t xml:space="preserve">   Cottonwood    </w:t>
      </w:r>
      <w:r>
        <w:t xml:space="preserve">   Sedona    </w:t>
      </w:r>
      <w:r>
        <w:t xml:space="preserve">   Arizona    </w:t>
      </w:r>
      <w:r>
        <w:t xml:space="preserve">   Florida    </w:t>
      </w:r>
      <w:r>
        <w:t xml:space="preserve">   Europe    </w:t>
      </w:r>
      <w:r>
        <w:t xml:space="preserve">   India    </w:t>
      </w:r>
      <w:r>
        <w:t xml:space="preserve">   London    </w:t>
      </w:r>
      <w:r>
        <w:t xml:space="preserve">   Mexico    </w:t>
      </w:r>
      <w:r>
        <w:t xml:space="preserve">   Hawaii    </w:t>
      </w:r>
      <w:r>
        <w:t xml:space="preserve">  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you have been</dc:title>
  <dcterms:created xsi:type="dcterms:W3CDTF">2021-10-11T14:29:05Z</dcterms:created>
  <dcterms:modified xsi:type="dcterms:W3CDTF">2021-10-11T14:29:05Z</dcterms:modified>
</cp:coreProperties>
</file>