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you would enjoy visiting!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city is called the "Big Apple"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home of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country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Geishas live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Mardi Gras is held here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like Mickey Mouse you would go here in Florida, California, or Tokyo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the U.S.A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city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Golden Gate Bridge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a Harry Potter fan you would go to this part of Universal Studios.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Alamo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Elephant PooPooPaperPark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Ryukyu island in Japan</w:t>
            </w:r>
          </w:p>
        </w:tc>
      </w:tr>
    </w:tbl>
    <w:p>
      <w:pPr>
        <w:pStyle w:val="WordBankMedium"/>
      </w:pPr>
      <w:r>
        <w:t xml:space="preserve">   Washington D.C.    </w:t>
      </w:r>
      <w:r>
        <w:t xml:space="preserve">   Tokyo    </w:t>
      </w:r>
      <w:r>
        <w:t xml:space="preserve">   Okinawa    </w:t>
      </w:r>
      <w:r>
        <w:t xml:space="preserve">   Chiang Mai     </w:t>
      </w:r>
      <w:r>
        <w:t xml:space="preserve">   Kyoto    </w:t>
      </w:r>
      <w:r>
        <w:t xml:space="preserve">   Nicaragua    </w:t>
      </w:r>
      <w:r>
        <w:t xml:space="preserve">   Harry Potter World     </w:t>
      </w:r>
      <w:r>
        <w:t xml:space="preserve">   Disney World    </w:t>
      </w:r>
      <w:r>
        <w:t xml:space="preserve">   San Francisco    </w:t>
      </w:r>
      <w:r>
        <w:t xml:space="preserve">   Austin    </w:t>
      </w:r>
      <w:r>
        <w:t xml:space="preserve">   New York City    </w:t>
      </w:r>
      <w:r>
        <w:t xml:space="preserve">   Huston    </w:t>
      </w:r>
      <w:r>
        <w:t xml:space="preserve">   New Orleans    </w:t>
      </w:r>
      <w:r>
        <w:t xml:space="preserve">   Las Vegas    </w:t>
      </w:r>
      <w:r>
        <w:t xml:space="preserve">   San Antonio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you would enjoy visiting!</dc:title>
  <dcterms:created xsi:type="dcterms:W3CDTF">2021-10-11T14:29:48Z</dcterms:created>
  <dcterms:modified xsi:type="dcterms:W3CDTF">2021-10-11T14:29:48Z</dcterms:modified>
</cp:coreProperties>
</file>