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Plaga de la oscuridad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adoraban    </w:t>
      </w:r>
      <w:r>
        <w:t xml:space="preserve">   egipcios    </w:t>
      </w:r>
      <w:r>
        <w:t xml:space="preserve">   los    </w:t>
      </w:r>
      <w:r>
        <w:t xml:space="preserve">   que    </w:t>
      </w:r>
      <w:r>
        <w:t xml:space="preserve">   al    </w:t>
      </w:r>
      <w:r>
        <w:t xml:space="preserve">   sol    </w:t>
      </w:r>
      <w:r>
        <w:t xml:space="preserve">   dios    </w:t>
      </w:r>
      <w:r>
        <w:t xml:space="preserve">   del    </w:t>
      </w:r>
      <w:r>
        <w:t xml:space="preserve">   poder    </w:t>
      </w:r>
      <w:r>
        <w:t xml:space="preserve">   de    </w:t>
      </w:r>
      <w:r>
        <w:t xml:space="preserve">   falta    </w:t>
      </w:r>
      <w:r>
        <w:t xml:space="preserve">   la    </w:t>
      </w:r>
      <w:r>
        <w:t xml:space="preserve">   mostraría    </w:t>
      </w:r>
      <w:r>
        <w:t xml:space="preserve">   tinieblas    </w:t>
      </w:r>
      <w:r>
        <w:t xml:space="preserve">   las    </w:t>
      </w:r>
      <w:r>
        <w:t xml:space="preserve">   plaga    </w:t>
      </w:r>
      <w:r>
        <w:t xml:space="preserve">   La    </w:t>
      </w:r>
      <w:r>
        <w:t xml:space="preserve">   habitaciones    </w:t>
      </w:r>
      <w:r>
        <w:t xml:space="preserve">   sus    </w:t>
      </w:r>
      <w:r>
        <w:t xml:space="preserve">   en    </w:t>
      </w:r>
      <w:r>
        <w:t xml:space="preserve">   luz    </w:t>
      </w:r>
      <w:r>
        <w:t xml:space="preserve">   tenían    </w:t>
      </w:r>
      <w:r>
        <w:t xml:space="preserve">   isreaelitas    </w:t>
      </w:r>
      <w:r>
        <w:t xml:space="preserve">   pero    </w:t>
      </w:r>
      <w:r>
        <w:t xml:space="preserve">   Egipto    </w:t>
      </w:r>
      <w:r>
        <w:t xml:space="preserve">   pueblo    </w:t>
      </w:r>
      <w:r>
        <w:t xml:space="preserve">   el    </w:t>
      </w:r>
      <w:r>
        <w:t xml:space="preserve">   sobre    </w:t>
      </w:r>
      <w:r>
        <w:t xml:space="preserve">   oscuridad    </w:t>
      </w:r>
      <w:r>
        <w:t xml:space="preserve">   días    </w:t>
      </w:r>
      <w:r>
        <w:t xml:space="preserve">   tres    </w:t>
      </w:r>
      <w:r>
        <w:t xml:space="preserve">   caen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Plaga de la oscuridad</dc:title>
  <dcterms:created xsi:type="dcterms:W3CDTF">2021-10-11T14:29:11Z</dcterms:created>
  <dcterms:modified xsi:type="dcterms:W3CDTF">2021-10-11T14:29:11Z</dcterms:modified>
</cp:coreProperties>
</file>