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Plagiarism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expulsion    </w:t>
      </w:r>
      <w:r>
        <w:t xml:space="preserve">   penalties    </w:t>
      </w:r>
      <w:r>
        <w:t xml:space="preserve">   punishment    </w:t>
      </w:r>
      <w:r>
        <w:t xml:space="preserve">   avoid    </w:t>
      </w:r>
      <w:r>
        <w:t xml:space="preserve">   consequences    </w:t>
      </w:r>
      <w:r>
        <w:t xml:space="preserve">   cut    </w:t>
      </w:r>
      <w:r>
        <w:t xml:space="preserve">   laws    </w:t>
      </w:r>
      <w:r>
        <w:t xml:space="preserve">   images    </w:t>
      </w:r>
      <w:r>
        <w:t xml:space="preserve">   pictures    </w:t>
      </w:r>
      <w:r>
        <w:t xml:space="preserve">   plagiarism    </w:t>
      </w:r>
      <w:r>
        <w:t xml:space="preserve">   illegal    </w:t>
      </w:r>
      <w:r>
        <w:t xml:space="preserve">   fraud    </w:t>
      </w:r>
      <w:r>
        <w:t xml:space="preserve">   paraphrase    </w:t>
      </w:r>
      <w:r>
        <w:t xml:space="preserve">   writing    </w:t>
      </w:r>
      <w:r>
        <w:t xml:space="preserve">   source    </w:t>
      </w:r>
      <w:r>
        <w:t xml:space="preserve">   stealing    </w:t>
      </w:r>
      <w:r>
        <w:t xml:space="preserve">   internet    </w:t>
      </w:r>
      <w:r>
        <w:t xml:space="preserve">   credit    </w:t>
      </w:r>
      <w:r>
        <w:t xml:space="preserve">   cite    </w:t>
      </w:r>
      <w:r>
        <w:t xml:space="preserve">   citation    </w:t>
      </w:r>
      <w:r>
        <w:t xml:space="preserve">   cheating    </w:t>
      </w:r>
      <w:r>
        <w:t xml:space="preserve">   books    </w:t>
      </w:r>
      <w:r>
        <w:t xml:space="preserve">   art    </w:t>
      </w:r>
      <w:r>
        <w:t xml:space="preserve">   bibliography    </w:t>
      </w:r>
      <w:r>
        <w:t xml:space="preserve">   paste    </w:t>
      </w:r>
      <w:r>
        <w:t xml:space="preserve">   copy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Plagiarism</dc:title>
  <dcterms:created xsi:type="dcterms:W3CDTF">2021-10-11T14:29:32Z</dcterms:created>
  <dcterms:modified xsi:type="dcterms:W3CDTF">2021-10-11T14:29:32Z</dcterms:modified>
</cp:coreProperties>
</file>